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5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СПАО «</w:t>
      </w:r>
      <w:r>
        <w:rPr>
          <w:rFonts w:ascii="Times New Roman" w:eastAsia="Times New Roman" w:hAnsi="Times New Roman" w:cs="Times New Roman"/>
          <w:sz w:val="26"/>
          <w:szCs w:val="26"/>
        </w:rPr>
        <w:t>Ингосстрах»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Рагимову </w:t>
      </w:r>
      <w:r>
        <w:rPr>
          <w:rStyle w:val="cat-UserDefinedgrp-1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1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СПАО «Ингосстрах»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Рагимову </w:t>
      </w:r>
      <w:r>
        <w:rPr>
          <w:rStyle w:val="cat-UserDefinedgrp-2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возмещении убытков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Рагимова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СПАО «Ингосстрах»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6rplc-29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7rplc-3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0">
    <w:name w:val="cat-UserDefined grp-15 rplc-0"/>
    <w:basedOn w:val="DefaultParagraphFont"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7rplc-32">
    <w:name w:val="cat-UserDefined grp-2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